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书名：我的自然养生之道</w:t>
      </w:r>
    </w:p>
    <w:p>
      <w:r>
        <w:t>作者：陈显华著</w:t>
      </w:r>
    </w:p>
    <w:p>
      <w:r>
        <w:t>出版社：广州：花城出版社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我的自然养生之道 评论地址：https://www.jiaokey.com/book/detail/11878361.html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