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书名：彝族医疗保健  一个观察巫术与科学的窗口</w:t>
      </w:r>
    </w:p>
    <w:p>
      <w:r>
        <w:t>作者：刘小幸著</w:t>
      </w:r>
    </w:p>
    <w:p>
      <w:r>
        <w:t>出版社：昆明：云南人民出版社</w:t>
      </w:r>
    </w:p>
    <w:p>
      <w:r>
        <w:t>出版日期：2007.04</w:t>
      </w:r>
    </w:p>
    <w:p>
      <w:r>
        <w:t>总页数：173</w:t>
      </w:r>
    </w:p>
    <w:p>
      <w:r>
        <w:t>更多请访问教客网: www.jiaokey.com</w:t>
      </w:r>
    </w:p>
    <w:p>
      <w:r>
        <w:t>彝族医疗保健  一个观察巫术与科学的窗口 评论地址：https://www.jiaokey.com/book/detail/11878334.html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