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书名：科学育儿一本通  0-6岁</w:t>
      </w:r>
    </w:p>
    <w:p>
      <w:r>
        <w:t>作者：查波编著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科学育儿一本通  0-6岁 评论地址：https://www.jiaokey.com/book/detail/11878327.html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