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书名：健康排毒100％  健康排毒每一天</w:t>
      </w:r>
    </w:p>
    <w:p>
      <w:r>
        <w:t>作者：杨宗蓉，董淑芬编著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健康排毒100％  健康排毒每一天 评论地址：https://www.jiaokey.com/book/detail/11878323.html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