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书名：前列腺炎防治手册  成年男性必须了解的110个问题</w:t>
      </w:r>
    </w:p>
    <w:p>
      <w:r>
        <w:t>作者：李宏军编著</w:t>
      </w:r>
    </w:p>
    <w:p>
      <w:r>
        <w:t>出版社：北京:中国妇女出版社,2007.01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前列腺炎防治手册  成年男性必须了解的110个问题 评论地址：https://www.jiaokey.com/book/detail/11878304.html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