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书名：给莫文蔚的健美食谱  中英文本</w:t>
      </w:r>
    </w:p>
    <w:p>
      <w:r>
        <w:t>作者：莫爸爸，莫妈妈合著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总页数：123</w:t>
      </w:r>
    </w:p>
    <w:p>
      <w:r>
        <w:t>更多请访问教客网: www.jiaokey.com</w:t>
      </w:r>
    </w:p>
    <w:p>
      <w:r>
        <w:t>给莫文蔚的健美食谱  中英文本 评论地址：https://www.jiaokey.com/book/detail/11878289.html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