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书名：奔向大海的韵律  朱清福瀑布摄影作品选</w:t>
      </w:r>
    </w:p>
    <w:p>
      <w:r>
        <w:t>作者：&lt;font color=Red&gt;朱&lt;/font&gt;清福摄影；厦门市邮政局主编</w:t>
      </w:r>
    </w:p>
    <w:p>
      <w:r>
        <w:t>出版社：福州:海潮摄影艺术出版社,2007.02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奔向大海的韵律  朱清福瀑布摄影作品选 评论地址：https://www.jiaokey.com/book/detail/11878254.html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