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书名：百花白描集萃</w:t>
      </w:r>
    </w:p>
    <w:p>
      <w:r>
        <w:t>作者：马文鸾，刘正，贾万庆著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百花白描集萃 评论地址：https://www.jiaokey.com/book/detail/11878240.html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