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梅</w:t>
      </w:r>
    </w:p>
    <w:p>
      <w:r>
        <w:t>作者：白云著</w:t>
      </w:r>
    </w:p>
    <w:p>
      <w:r>
        <w:t>出版社：南昌:江西美术出版社,2007.01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中国画临习速成  梅 评论地址：https://www.jiaokey.com/book/detail/11878225.html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