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中音萨克斯管  2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本书出售、求购地址：https://www.jiaokey.com/book/detail/11878214.html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关键词搜索：https://www.jiaokey.com/tag/中音萨克斯管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