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长笛 2 Flute 2</w:t>
      </w:r>
    </w:p>
    <w:p>
      <w:r>
        <w:rPr>
          <w:rFonts w:ascii="宋体" w:hAnsi="宋体" w:eastAsia="宋体"/>
          <w:sz w:val="24"/>
        </w:rPr>
        <w:t>（美）布鲁斯·皮尔森编著；释真译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长笛 2 Flute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本书出售、求购地址：https://www.jiaokey.com/book/detail/11878212.html</w:t>
      </w:r>
    </w:p>
    <w:p>
      <w:r>
        <w:t>更多相关图书推荐：https://www.jiaokey.com</w:t>
      </w:r>
    </w:p>
    <w:p>
      <w:r>
        <w:t>（美）布鲁斯·皮尔森编著；释真译 其他作品：https://www.jiaokey.com/tag/（美）布鲁斯·皮尔森编著；释真译.html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长笛 2 Flute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