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小号·短号  2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小号·短号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本书出售、求购地址：https://www.jiaokey.com/book/detail/11878207.html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关键词搜索：https://www.jiaokey.com/tag/小号·短号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