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书名：凝望海峡</w:t>
      </w:r>
    </w:p>
    <w:p>
      <w:r>
        <w:t>作者：叶劲光著</w:t>
      </w:r>
    </w:p>
    <w:p>
      <w:r>
        <w:t>出版社：福州：海潮摄影艺术出版社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凝望海峡 评论地址：https://www.jiaokey.com/book/detail/11878155.html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