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江苏的文学  文学的江苏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江苏的文学  文学的江苏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本书出售、求购地址：https://www.jiaokey.com/book/detail/11878153.html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关键词搜索：https://www.jiaokey.com/tag/江苏的文学  文学的江苏.html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