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感动你一生的人物全集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感动你一生的人物全集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本书出售、求购地址：https://www.jiaokey.com/book/detail/11878135.html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关键词搜索：https://www.jiaokey.com/tag/感动你一生的人物全集.html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