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图说中国古代百戏杂技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图说中国古代百戏杂技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本书出售、求购地址：https://www.jiaokey.com/book/detail/11878133.html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关键词搜索：https://www.jiaokey.com/tag/图说中国古代百戏杂技.html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