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危险的海盗课</w:t>
      </w:r>
    </w:p>
    <w:p>
      <w:r>
        <w:rPr>
          <w:rFonts w:ascii="宋体" w:hAnsi="宋体" w:eastAsia="宋体"/>
          <w:sz w:val="24"/>
        </w:rPr>
        <w:t>（英）克莱西达·寇欧（Cressida Cowell）著；孙淇译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危险的海盗课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（英）克莱西达·寇欧（Cressida Cowell）著；孙淇译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本书出售、求购地址：https://www.jiaokey.com/book/detail/11878126.html</w:t>
      </w:r>
    </w:p>
    <w:p>
      <w:r>
        <w:t>更多相关图书推荐：https://www.jiaokey.com</w:t>
      </w:r>
    </w:p>
    <w:p>
      <w:r>
        <w:t>（英）克莱西达·寇欧（Cressida Cowell）著；孙淇译 其他作品：https://www.jiaokey.com/tag/（英）克莱西达·寇欧（Cressida Cowell）著；孙淇译.html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关键词搜索：https://www.jiaokey.com/tag/危险的海盗课.html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