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文学传播与接受论丛  第2辑</w:t>
      </w:r>
    </w:p>
    <w:p>
      <w:r>
        <w:rPr>
          <w:rFonts w:ascii="宋体" w:hAnsi="宋体" w:eastAsia="宋体"/>
          <w:sz w:val="24"/>
        </w:rPr>
        <w:t>于可训，陈国恩主编；武汉大学中国文学传播与接受研究中心编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文学传播与接受论丛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于可训，陈国恩主编；武汉大学中国文学传播与接受研究中心编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本书出售、求购地址：https://www.jiaokey.com/book/detail/11878112.html</w:t>
      </w:r>
    </w:p>
    <w:p>
      <w:r>
        <w:t>更多相关图书推荐：https://www.jiaokey.com</w:t>
      </w:r>
    </w:p>
    <w:p>
      <w:r>
        <w:t>于可训，陈国恩主编；武汉大学中国文学传播与接受研究中心编 其他作品：https://www.jiaokey.com/tag/于可训，陈国恩主编；武汉大学中国文学传播与接受研究中心编.html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关键词搜索：https://www.jiaokey.com/tag/文学传播与接受论丛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