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妹妹不哭！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妹妹不哭！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本书出售、求购地址：https://www.jiaokey.com/book/detail/11878098.html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关键词搜索：https://www.jiaokey.com/tag/妹妹不哭！.html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