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高等院校信息技术应用型特色教材 SQL SERVER数据库设计与系统开发教程</w:t>
      </w:r>
    </w:p>
    <w:p>
      <w:r>
        <w:rPr>
          <w:rFonts w:ascii="宋体" w:hAnsi="宋体" w:eastAsia="宋体"/>
          <w:sz w:val="24"/>
        </w:rPr>
        <w:t>唐红亮主编；郝建民，刘亚姝，张哲副主编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高等院校信息技术应用型特色教材 SQL SERVER数据库设计与系统开发教程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唐红亮主编；郝建民，刘亚姝，张哲副主编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本书出售、求购地址：https://www.jiaokey.com/book/detail/11878009.html</w:t>
      </w:r>
    </w:p>
    <w:p>
      <w:r>
        <w:t>更多相关图书推荐：https://www.jiaokey.com</w:t>
      </w:r>
    </w:p>
    <w:p>
      <w:r>
        <w:t>唐红亮主编；郝建民，刘亚姝，张哲副主编 其他作品：https://www.jiaokey.com/tag/唐红亮主编；郝建民，刘亚姝，张哲副主编.html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关键词搜索：https://www.jiaokey.com/tag/高等院校信息技术应用型特色教材 SQL SERVER数据库设计与系统开发教程.html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