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金蝶KIS财务软件培训教程</w:t>
      </w:r>
    </w:p>
    <w:p>
      <w:r>
        <w:rPr>
          <w:rFonts w:ascii="宋体" w:hAnsi="宋体" w:eastAsia="宋体"/>
          <w:sz w:val="24"/>
        </w:rPr>
        <w:t>崔玉果，胡春燕，邢灵娥等编著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金蝶KIS财务软件培训教程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崔玉果，胡春燕，邢灵娥等编著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本书出售、求购地址：https://www.jiaokey.com/book/detail/11877983.html</w:t>
      </w:r>
    </w:p>
    <w:p>
      <w:r>
        <w:t>更多相关图书推荐：https://www.jiaokey.com</w:t>
      </w:r>
    </w:p>
    <w:p>
      <w:r>
        <w:t>崔玉果，胡春燕，邢灵娥等编著 其他作品：https://www.jiaokey.com/tag/崔玉果，胡春燕，邢灵娥等编著.html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关键词搜索：https://www.jiaokey.com/tag/金蝶KIS财务软件培训教程.html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