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高等学校机械设计制造及自动化专业“十一五”规划教材  机械CAD/CAM上机指导及练习教程</w:t>
      </w:r>
    </w:p>
    <w:p>
      <w:r>
        <w:rPr>
          <w:rFonts w:ascii="宋体" w:hAnsi="宋体" w:eastAsia="宋体"/>
          <w:sz w:val="24"/>
        </w:rPr>
        <w:t>欧长劲编著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高等学校机械设计制造及自动化专业“十一五”规划教材  机械CAD/CAM上机指导及练习教程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本书出售、求购地址：https://www.jiaokey.com/book/detail/11877969.html</w:t>
      </w:r>
    </w:p>
    <w:p>
      <w:r>
        <w:t>更多相关图书推荐：https://www.jiaokey.com</w:t>
      </w:r>
    </w:p>
    <w:p>
      <w:r>
        <w:t>欧长劲编著 其他作品：https://www.jiaokey.com/tag/欧长劲编著.html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关键词搜索：https://www.jiaokey.com/tag/高等学校机械设计制造及自动化专业“十一五”规划教材  机械CAD/CAM上机指导及练习教程.html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