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余光中经典作品  第2版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余光中经典作品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本书出售、求购地址：https://www.jiaokey.com/book/detail/11877959.html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关键词搜索：https://www.jiaokey.com/tag/余光中经典作品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