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新世纪高等师范院校教材  中国古代文学  下  修订版</w:t>
      </w:r>
    </w:p>
    <w:p>
      <w:r>
        <w:rPr>
          <w:rFonts w:ascii="宋体" w:hAnsi="宋体" w:eastAsia="宋体"/>
          <w:sz w:val="24"/>
        </w:rPr>
        <w:t>徐季子，姜光斗主编；郑力戎，郑学溥，倪木兴等编写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新世纪高等师范院校教材  中国古代文学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徐季子，姜光斗主编；郑力戎，郑学溥，倪木兴等编写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本书出售、求购地址：https://www.jiaokey.com/book/detail/11877947.html</w:t>
      </w:r>
    </w:p>
    <w:p>
      <w:r>
        <w:t>更多相关图书推荐：https://www.jiaokey.com</w:t>
      </w:r>
    </w:p>
    <w:p>
      <w:r>
        <w:t>徐季子，姜光斗主编；郑力戎，郑学溥，倪木兴等编写 其他作品：https://www.jiaokey.com/tag/徐季子，姜光斗主编；郑力戎，郑学溥，倪木兴等编写.html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关键词搜索：https://www.jiaokey.com/tag/新世纪高等师范院校教材  中国古代文学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