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书名：十字路口的道德抉择  马克思的技术伦理思想研究</w:t>
      </w:r>
    </w:p>
    <w:p>
      <w:r>
        <w:t>作者：李三虎著</w:t>
      </w:r>
    </w:p>
    <w:p>
      <w:r>
        <w:t>出版社：广州：广州出版社</w:t>
      </w:r>
    </w:p>
    <w:p>
      <w:r>
        <w:t>出版日期：2006.12</w:t>
      </w:r>
    </w:p>
    <w:p>
      <w:r>
        <w:t>总页数：322</w:t>
      </w:r>
    </w:p>
    <w:p>
      <w:r>
        <w:t>更多请访问教客网: www.jiaokey.com</w:t>
      </w:r>
    </w:p>
    <w:p>
      <w:r>
        <w:t>十字路口的道德抉择  马克思的技术伦理思想研究 评论地址：https://www.jiaokey.com/book/detail/11877937.html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