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作者：张威主编；梁昌望副主编</w:t>
      </w:r>
    </w:p>
    <w:p>
      <w:r>
        <w:t>出版社：合肥:合肥工业大学出版社,2007.08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基础工程 评论地址：https://www.jiaokey.com/book/detail/11877856.html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