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奥运英语三百句</w:t>
      </w:r>
    </w:p>
    <w:p>
      <w:r>
        <w:rPr>
          <w:rFonts w:ascii="宋体" w:hAnsi="宋体" w:eastAsia="宋体"/>
          <w:sz w:val="24"/>
        </w:rPr>
        <w:t>胡淼，刘大鹏，肖逸秀编写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奥运英语三百句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胡淼，刘大鹏，肖逸秀编写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本书出售、求购地址：https://www.jiaokey.com/book/detail/11877799.html</w:t>
      </w:r>
    </w:p>
    <w:p>
      <w:r>
        <w:t>更多相关图书推荐：https://www.jiaokey.com</w:t>
      </w:r>
    </w:p>
    <w:p>
      <w:r>
        <w:t>胡淼，刘大鹏，肖逸秀编写 其他作品：https://www.jiaokey.com/tag/胡淼，刘大鹏，肖逸秀编写.html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关键词搜索：https://www.jiaokey.com/tag/奥运英语三百句.html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