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国际风云的旗与剑  一个老外交家的博客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国际风云的旗与剑  一个老外交家的博客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纪实文学－中国－当代；外交史－中国－现代－史料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本书出售、求购地址：https://www.jiaokey.com/book/detail/11877779.html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关键词搜索：https://www.jiaokey.com/tag/纪实文学－中国－当代；外交史－中国－现代－史料.html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