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走近798  六校联合毕业设计作品</w:t>
      </w:r>
    </w:p>
    <w:p>
      <w:r>
        <w:rPr>
          <w:rFonts w:ascii="宋体" w:hAnsi="宋体" w:eastAsia="宋体"/>
          <w:sz w:val="24"/>
        </w:rPr>
        <w:t>许懋彦，龚恺，章明，宋昆，张路峰，周宇舫编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走近798  六校联合毕业设计作品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许懋彦，龚恺，章明，宋昆，张路峰，周宇舫编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本书出售、求购地址：https://www.jiaokey.com/book/detail/11877768.html</w:t>
      </w:r>
    </w:p>
    <w:p>
      <w:r>
        <w:t>更多相关图书推荐：https://www.jiaokey.com</w:t>
      </w:r>
    </w:p>
    <w:p>
      <w:r>
        <w:t>许懋彦，龚恺，章明，宋昆，张路峰，周宇舫编 其他作品：https://www.jiaokey.com/tag/许懋彦，龚恺，章明，宋昆，张路峰，周宇舫编.html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关键词搜索：https://www.jiaokey.com/tag/走近798  六校联合毕业设计作品.html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