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电磁兼容的测试方法与技术</w:t>
      </w:r>
    </w:p>
    <w:p>
      <w:r>
        <w:rPr>
          <w:rFonts w:ascii="宋体" w:hAnsi="宋体" w:eastAsia="宋体"/>
          <w:sz w:val="24"/>
        </w:rPr>
        <w:t>（美）MARK I.MONTROSE EDWARD M.NAKAUCHI编著；游佰强 周建华等译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电磁兼容的测试方法与技术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I.MONTROSE EDWARD M.NAKAUCHI编著；游佰强 周建华等译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本书出售、求购地址：https://www.jiaokey.com/book/detail/11877767.html</w:t>
      </w:r>
    </w:p>
    <w:p>
      <w:r>
        <w:t>更多相关图书推荐：https://www.jiaokey.com</w:t>
      </w:r>
    </w:p>
    <w:p>
      <w:r>
        <w:t>（美）MARK I.MONTROSE EDWARD M.NAKAUCHI编著；游佰强 周建华等译 其他作品：https://www.jiaokey.com/tag/（美）MARK I.MONTROSE EDWARD M.NAKAUCHI编著；游佰强 周建华等译.html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关键词搜索：https://www.jiaokey.com/tag/电磁兼容的测试方法与技术.html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