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在文化价值和经济价值之间 上海城市建筑遗产 CBH 保护与再利用</w:t>
      </w:r>
    </w:p>
    <w:p>
      <w:r>
        <w:rPr>
          <w:rFonts w:ascii="宋体" w:hAnsi="宋体" w:eastAsia="宋体"/>
          <w:sz w:val="24"/>
        </w:rPr>
        <w:t>张艳华著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在文化价值和经济价值之间 上海城市建筑遗产 CBH 保护与再利用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本书出售、求购地址：https://www.jiaokey.com/book/detail/11877757.html</w:t>
      </w:r>
    </w:p>
    <w:p>
      <w:r>
        <w:t>更多相关图书推荐：https://www.jiaokey.com</w:t>
      </w:r>
    </w:p>
    <w:p>
      <w:r>
        <w:t>张艳华著 其他作品：https://www.jiaokey.com/tag/张艳华著.html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关键词搜索：https://www.jiaokey.com/tag/在文化价值和经济价值之间 上海城市建筑遗产 CBH 保护与再利用.html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