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作者：常兆光，王清河，曹晓敏编</w:t>
      </w:r>
    </w:p>
    <w:p>
      <w:r>
        <w:t>出版社：北京：石油工业出版社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概率论与数理统计  第2版 评论地址：https://www.jiaokey.com/book/detail/11877749.html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