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广告我来做：广告设计、制作与管理指南</w:t>
      </w:r>
    </w:p>
    <w:p>
      <w:r>
        <w:rPr>
          <w:rFonts w:ascii="宋体" w:hAnsi="宋体" w:eastAsia="宋体"/>
          <w:sz w:val="24"/>
        </w:rPr>
        <w:t>（美）弗雷德·汉恩，汤姆·戴维斯，鲍勃·克里安，肯·麦基尔著；叶巍岭等译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广告我来做：广告设计、制作与管理指南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（美）弗雷德·汉恩，汤姆·戴维斯，鲍勃·克里安，肯·麦基尔著；叶巍岭等译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本书出售、求购地址：https://www.jiaokey.com/book/detail/11877740.html</w:t>
      </w:r>
    </w:p>
    <w:p>
      <w:r>
        <w:t>更多相关图书推荐：https://www.jiaokey.com</w:t>
      </w:r>
    </w:p>
    <w:p>
      <w:r>
        <w:t>（美）弗雷德·汉恩，汤姆·戴维斯，鲍勃·克里安，肯·麦基尔著；叶巍岭等译 其他作品：https://www.jiaokey.com/tag/（美）弗雷德·汉恩，汤姆·戴维斯，鲍勃·克里安，肯·麦基尔著；叶巍岭等译.html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关键词搜索：https://www.jiaokey.com/tag/广告我来做：广告设计、制作与管理指南.html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