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经济学家是我的“敌人”  周洛华金融随笔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经济学家是我的“敌人”  周洛华金融随笔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本书出售、求购地址：https://www.jiaokey.com/book/detail/11877732.html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关键词搜索：https://www.jiaokey.com/tag/金融学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