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面向21世纪普通高等教育规划教材学习指导  线性代数学习指导</w:t>
      </w:r>
    </w:p>
    <w:p>
      <w:r>
        <w:rPr>
          <w:rFonts w:ascii="宋体" w:hAnsi="宋体" w:eastAsia="宋体"/>
          <w:sz w:val="24"/>
        </w:rPr>
        <w:t>林大华主编；林秀清，唐晓文副主编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面向21世纪普通高等教育规划教材学习指导  线性代数学习指导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林大华主编；林秀清，唐晓文副主编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本书出售、求购地址：https://www.jiaokey.com/book/detail/11877720.html</w:t>
      </w:r>
    </w:p>
    <w:p>
      <w:r>
        <w:t>更多相关图书推荐：https://www.jiaokey.com</w:t>
      </w:r>
    </w:p>
    <w:p>
      <w:r>
        <w:t>林大华主编；林秀清，唐晓文副主编 其他作品：https://www.jiaokey.com/tag/林大华主编；林秀清，唐晓文副主编.html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关键词搜索：https://www.jiaokey.com/tag/面向21世纪普通高等教育规划教材学习指导  线性代数学习指导.html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