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权殇：21位首脑的别样人生</w:t>
      </w:r>
    </w:p>
    <w:p>
      <w:r>
        <w:rPr>
          <w:rFonts w:ascii="宋体" w:hAnsi="宋体" w:eastAsia="宋体"/>
          <w:sz w:val="24"/>
        </w:rPr>
        <w:t>王志俊著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权殇：21位首脑的别样人生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国家元首-生平事迹-世界  政府首脑-生平事迹-世界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本书出售、求购地址：https://www.jiaokey.com/book/detail/11877704.html</w:t>
      </w:r>
    </w:p>
    <w:p>
      <w:r>
        <w:t>更多相关图书推荐：https://www.jiaokey.com</w:t>
      </w:r>
    </w:p>
    <w:p>
      <w:r>
        <w:t>王志俊著 其他作品：https://www.jiaokey.com/tag/王志俊著.html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关键词搜索：https://www.jiaokey.com/tag/国家元首-生平事迹-世界  政府首脑-生平事迹-世界.html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