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无风周行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7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无风周行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本书出售、求购地址：https://www.jiaokey.com/book/detail/11877679.html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关键词搜索：https://www.jiaokey.com/tag/随笔－作品集－中国－当代.html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