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高等院校自动控制类专业实验教材  自动化专业实验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高等院校自动控制类专业实验教材  自动化专业实验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本书出售、求购地址：https://www.jiaokey.com/book/detail/11877641.html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关键词搜索：https://www.jiaokey.com/tag/高等院校自动控制类专业实验教材  自动化专业实验.html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