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高等院校技术基础课系列教材  电工电子技术实验实训指导</w:t>
      </w:r>
    </w:p>
    <w:p>
      <w:r>
        <w:rPr>
          <w:rFonts w:ascii="宋体" w:hAnsi="宋体" w:eastAsia="宋体"/>
          <w:sz w:val="24"/>
        </w:rPr>
        <w:t>熊海涛，刘晓静，张敏主编；鲍方，桂毅，朱琥副主编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高等院校技术基础课系列教材  电工电子技术实验实训指导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熊海涛，刘晓静，张敏主编；鲍方，桂毅，朱琥副主编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本书出售、求购地址：https://www.jiaokey.com/book/detail/11877625.html</w:t>
      </w:r>
    </w:p>
    <w:p>
      <w:r>
        <w:t>更多相关图书推荐：https://www.jiaokey.com</w:t>
      </w:r>
    </w:p>
    <w:p>
      <w:r>
        <w:t>熊海涛，刘晓静，张敏主编；鲍方，桂毅，朱琥副主编 其他作品：https://www.jiaokey.com/tag/熊海涛，刘晓静，张敏主编；鲍方，桂毅，朱琥副主编.html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关键词搜索：https://www.jiaokey.com/tag/高等院校技术基础课系列教材  电工电子技术实验实训指导.html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