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本科教学工作水平评估观测点研究</w:t>
      </w:r>
    </w:p>
    <w:p>
      <w:r>
        <w:rPr>
          <w:rFonts w:ascii="宋体" w:hAnsi="宋体" w:eastAsia="宋体"/>
          <w:sz w:val="24"/>
        </w:rPr>
        <w:t>牟延林主编；孙泽平，钟志奇，漆新贵副主编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本科教学工作水平评估观测点研究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牟延林主编；孙泽平，钟志奇，漆新贵副主编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本书出售、求购地址：https://www.jiaokey.com/book/detail/11877624.html</w:t>
      </w:r>
    </w:p>
    <w:p>
      <w:r>
        <w:t>更多相关图书推荐：https://www.jiaokey.com</w:t>
      </w:r>
    </w:p>
    <w:p>
      <w:r>
        <w:t>牟延林主编；孙泽平，钟志奇，漆新贵副主编 其他作品：https://www.jiaokey.com/tag/牟延林主编；孙泽平，钟志奇，漆新贵副主编.html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关键词搜索：https://www.jiaokey.com/tag/本科教学工作水平评估观测点研究.html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