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书名：兽医临床诊疗技术</w:t>
      </w:r>
    </w:p>
    <w:p>
      <w:r>
        <w:t>作者：朱金凤，王怀友主编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兽医临床诊疗技术 评论地址：https://www.jiaokey.com/book/detail/11877603.html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