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书名：花溪迎宾馆</w:t>
      </w:r>
    </w:p>
    <w:p>
      <w:r>
        <w:t>作者：罗德启主编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花溪迎宾馆 评论地址：https://www.jiaokey.com/book/detail/11877556.html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