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自动控制原理：基本理论·例题详解·典型习题</w:t>
      </w:r>
    </w:p>
    <w:p>
      <w:r>
        <w:rPr>
          <w:rFonts w:ascii="宋体" w:hAnsi="宋体" w:eastAsia="宋体"/>
          <w:sz w:val="24"/>
        </w:rPr>
        <w:t>张家桂，黄明健主编；李毅，唐述宏，袁铸钢，申涛副主编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自动控制原理：基本理论·例题详解·典型习题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张家桂，黄明健主编；李毅，唐述宏，袁铸钢，申涛副主编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本书出售、求购地址：https://www.jiaokey.com/book/detail/11877535.html</w:t>
      </w:r>
    </w:p>
    <w:p>
      <w:r>
        <w:t>更多相关图书推荐：https://www.jiaokey.com</w:t>
      </w:r>
    </w:p>
    <w:p>
      <w:r>
        <w:t>张家桂，黄明健主编；李毅，唐述宏，袁铸钢，申涛副主编 其他作品：https://www.jiaokey.com/tag/张家桂，黄明健主编；李毅，唐述宏，袁铸钢，申涛副主编.html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关键词搜索：https://www.jiaokey.com/tag/自动控制原理：基本理论·例题详解·典型习题.html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