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C#中文版  改善C#程序的50种方法</w:t>
      </w:r>
    </w:p>
    <w:p>
      <w:r>
        <w:rPr>
          <w:rFonts w:ascii="宋体" w:hAnsi="宋体" w:eastAsia="宋体"/>
          <w:sz w:val="24"/>
        </w:rPr>
        <w:t>（美）瓦格纳（Wagner，B.）著；李建忠译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C#中文版  改善C#程序的50种方法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（美）瓦格纳（Wagner，B.）著；李建忠译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本书出售、求购地址：https://www.jiaokey.com/book/detail/11877495.html</w:t>
      </w:r>
    </w:p>
    <w:p>
      <w:r>
        <w:t>更多相关图书推荐：https://www.jiaokey.com</w:t>
      </w:r>
    </w:p>
    <w:p>
      <w:r>
        <w:t>（美）瓦格纳（Wagner，B.）著；李建忠译 其他作品：https://www.jiaokey.com/tag/（美）瓦格纳（Wagner，B.）著；李建忠译.html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关键词搜索：https://www.jiaokey.com/tag/Effective C#中文版  改善C#程序的50种方法.html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