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精通Verilog HDL语言编程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精通Verilog HDL语言编程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本书出售、求购地址：https://www.jiaokey.com/book/detail/11877490.html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关键词搜索：https://www.jiaokey.com/tag/精通Verilog HDL语言编程.html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