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6.0程序设计基础教程  修订版</w:t>
      </w:r>
    </w:p>
    <w:p>
      <w:r>
        <w:rPr>
          <w:rFonts w:ascii="宋体" w:hAnsi="宋体" w:eastAsia="宋体"/>
          <w:sz w:val="24"/>
        </w:rPr>
        <w:t>郭云飞主编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关系数据库(学科: 数据库管理系统 学科: 程序设计 学科: 高等学校) 关系数据库 数据库管理系统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本书出售、求购地址：https://www.jiaokey.com/book/detail/11877478.html</w:t>
      </w:r>
    </w:p>
    <w:p>
      <w:r>
        <w:t>更多相关图书推荐：https://www.jiaokey.com</w:t>
      </w:r>
    </w:p>
    <w:p>
      <w:r>
        <w:t>郭云飞主编 其他作品：https://www.jiaokey.com/tag/郭云飞主编.html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关键词搜索：https://www.jiaokey.com/tag/关系数据库(学科: 数据库管理系统 学科: 程序设计 学科: 高等学校) 关系数据库 数据库管理系统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