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解析BIRT-Eclipse商业智能和报表工具</w:t>
      </w:r>
    </w:p>
    <w:p>
      <w:r>
        <w:rPr>
          <w:rFonts w:ascii="宋体" w:hAnsi="宋体" w:eastAsia="宋体"/>
          <w:sz w:val="24"/>
        </w:rPr>
        <w:t>张云涛，龚玲编著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解析BIRT-Eclipse商业智能和报表工具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张云涛，龚玲编著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本书出售、求购地址：https://www.jiaokey.com/book/detail/11877468.html</w:t>
      </w:r>
    </w:p>
    <w:p>
      <w:r>
        <w:t>更多相关图书推荐：https://www.jiaokey.com</w:t>
      </w:r>
    </w:p>
    <w:p>
      <w:r>
        <w:t>张云涛，龚玲编著 其他作品：https://www.jiaokey.com/tag/张云涛，龚玲编著.html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关键词搜索：https://www.jiaokey.com/tag/解析BIRT-Eclipse商业智能和报表工具.html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