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视频特效高手-After Effects 7.0自学通典</w:t>
      </w:r>
    </w:p>
    <w:p>
      <w:r>
        <w:rPr>
          <w:rFonts w:ascii="宋体" w:hAnsi="宋体" w:eastAsia="宋体"/>
          <w:sz w:val="24"/>
        </w:rPr>
        <w:t>王志新，王艳洁，吴倩等编著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视频特效高手-After Effects 7.0自学通典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王志新，王艳洁，吴倩等编著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本书出售、求购地址：https://www.jiaokey.com/book/detail/11877453.html</w:t>
      </w:r>
    </w:p>
    <w:p>
      <w:r>
        <w:t>更多相关图书推荐：https://www.jiaokey.com</w:t>
      </w:r>
    </w:p>
    <w:p>
      <w:r>
        <w:t>王志新，王艳洁，吴倩等编著 其他作品：https://www.jiaokey.com/tag/王志新，王艳洁，吴倩等编著.html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关键词搜索：https://www.jiaokey.com/tag/视频特效高手-After Effects 7.0自学通典.html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