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江淮官话与吴语边界的方言地理学研究</w:t>
      </w:r>
    </w:p>
    <w:p>
      <w:r>
        <w:rPr>
          <w:rFonts w:ascii="宋体" w:hAnsi="宋体" w:eastAsia="宋体"/>
          <w:sz w:val="24"/>
        </w:rPr>
        <w:t>史皓元（Richard VanNess Simmons），石汝杰，顾黔著（南京大学文学院）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江淮官话与吴语边界的方言地理学研究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史皓元（Richard VanNess Simmons），石汝杰，顾黔著（南京大学文学院）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本书出售、求购地址：https://www.jiaokey.com/book/detail/11877404.html</w:t>
      </w:r>
    </w:p>
    <w:p>
      <w:r>
        <w:t>更多相关图书推荐：https://www.jiaokey.com</w:t>
      </w:r>
    </w:p>
    <w:p>
      <w:r>
        <w:t>史皓元（Richard VanNess Simmons），石汝杰，顾黔著（南京大学文学院） 其他作品：https://www.jiaokey.com/tag/史皓元（Richard VanNess Simmons），石汝杰，顾黔著（南京大学文学院）.html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关键词搜索：https://www.jiaokey.com/tag/江淮官话与吴语边界的方言地理学研究.html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