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书名：小球运动</w:t>
      </w:r>
    </w:p>
    <w:p>
      <w:r>
        <w:t>作者：项正兴分册主编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小球运动 评论地址：https://www.jiaokey.com/book/detail/11877397.html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